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6DD4" w:rsidR="00866DD4" w:rsidP="00866DD4" w:rsidRDefault="00866DD4" w14:paraId="777A430B" w14:textId="77777777">
      <w:pPr>
        <w:spacing w:after="0" w:line="240" w:lineRule="auto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Concepción, ___ de __________ de 20__</w:t>
      </w:r>
    </w:p>
    <w:p w:rsidRPr="00866DD4" w:rsidR="00866DD4" w:rsidP="00866DD4" w:rsidRDefault="00866DD4" w14:paraId="286AFA21" w14:textId="77777777">
      <w:pPr>
        <w:spacing w:after="0" w:line="240" w:lineRule="auto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 </w:t>
      </w:r>
    </w:p>
    <w:p w:rsidRPr="00866DD4" w:rsidR="00866DD4" w:rsidP="00866DD4" w:rsidRDefault="00866DD4" w14:paraId="6C6AF683" w14:textId="7C6AA897">
      <w:pPr>
        <w:spacing w:after="0" w:line="240" w:lineRule="auto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br/>
      </w:r>
      <w:r w:rsidRPr="00A168D5">
        <w:rPr>
          <w:rFonts w:asciiTheme="majorHAnsi" w:hAnsiTheme="majorHAnsi" w:eastAsiaTheme="majorEastAsia" w:cstheme="majorHAnsi"/>
          <w:b/>
          <w:bCs/>
          <w:sz w:val="24"/>
          <w:szCs w:val="24"/>
          <w:lang w:val="es-MX"/>
        </w:rPr>
        <w:t>Comité de Ética, Bioética y Bioseguridad</w:t>
      </w: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br/>
      </w: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Vicerrectoría de Investigación y Desarrollo</w:t>
      </w: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br/>
      </w:r>
      <w:r w:rsidR="00A168D5">
        <w:rPr>
          <w:rFonts w:asciiTheme="majorHAnsi" w:hAnsiTheme="majorHAnsi" w:eastAsiaTheme="majorEastAsia" w:cstheme="majorHAnsi"/>
          <w:sz w:val="24"/>
          <w:szCs w:val="24"/>
          <w:u w:val="single"/>
          <w:lang w:val="es-MX"/>
        </w:rPr>
        <w:t>Universidad de Concepción</w:t>
      </w:r>
      <w:r w:rsidRPr="00866DD4">
        <w:rPr>
          <w:rFonts w:asciiTheme="majorHAnsi" w:hAnsiTheme="majorHAnsi" w:eastAsiaTheme="majorEastAsia" w:cstheme="majorHAnsi"/>
          <w:sz w:val="24"/>
          <w:szCs w:val="24"/>
          <w:u w:val="single"/>
          <w:lang w:val="es-MX"/>
        </w:rPr>
        <w:t xml:space="preserve">. - </w:t>
      </w:r>
    </w:p>
    <w:p w:rsidRPr="00866DD4" w:rsidR="00866DD4" w:rsidP="00866DD4" w:rsidRDefault="00866DD4" w14:paraId="2B0A84A7" w14:textId="5E7FF3BA">
      <w:pPr>
        <w:spacing w:after="0" w:line="240" w:lineRule="auto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br/>
      </w:r>
    </w:p>
    <w:p w:rsidRPr="00866DD4" w:rsidR="00866DD4" w:rsidP="00866DD4" w:rsidRDefault="00A168D5" w14:paraId="4D8FCB24" w14:textId="3E7FE19B">
      <w:pPr>
        <w:spacing w:after="0" w:line="240" w:lineRule="auto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>
        <w:rPr>
          <w:rFonts w:asciiTheme="majorHAnsi" w:hAnsiTheme="majorHAnsi" w:eastAsiaTheme="majorEastAsia" w:cstheme="majorHAnsi"/>
          <w:sz w:val="24"/>
          <w:szCs w:val="24"/>
          <w:lang w:val="es-MX"/>
        </w:rPr>
        <w:t>Estimados/as Integrantes del Comité</w:t>
      </w:r>
      <w:r w:rsidRPr="00866DD4" w:rsid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,</w:t>
      </w:r>
    </w:p>
    <w:p w:rsidRPr="00866DD4" w:rsidR="00866DD4" w:rsidP="00866DD4" w:rsidRDefault="00866DD4" w14:paraId="20710111" w14:textId="77777777">
      <w:pPr>
        <w:spacing w:after="0" w:line="240" w:lineRule="auto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 </w:t>
      </w:r>
    </w:p>
    <w:p w:rsidRPr="00866DD4" w:rsidR="00866DD4" w:rsidP="00866DD4" w:rsidRDefault="00866DD4" w14:paraId="2A42AC9D" w14:textId="373978E7">
      <w:pPr>
        <w:spacing w:after="0" w:line="240" w:lineRule="auto"/>
        <w:jc w:val="both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Junto con saludar cordialmente, por medio de la presente autorizo y respaldo la ejecución del proyecto de investigación titulado “</w:t>
      </w:r>
      <w:r w:rsidRPr="00866DD4">
        <w:rPr>
          <w:rFonts w:asciiTheme="majorHAnsi" w:hAnsiTheme="majorHAnsi" w:eastAsiaTheme="majorEastAsia" w:cstheme="majorHAnsi"/>
          <w:i/>
          <w:iCs/>
          <w:sz w:val="24"/>
          <w:szCs w:val="24"/>
          <w:lang w:val="es-MX"/>
        </w:rPr>
        <w:t>Especificar Título del Proyecto</w:t>
      </w: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”, Proyecto Nº 00000000, con financiamiento xxxxxxx/autofinanciado, cuyo/a Investigador/a Responsable es __________________________, adscrito/a esta Facultad/Unidad.</w:t>
      </w:r>
    </w:p>
    <w:p w:rsidRPr="00866DD4" w:rsidR="00866DD4" w:rsidP="00866DD4" w:rsidRDefault="00866DD4" w14:paraId="5AE4C8CB" w14:textId="77777777">
      <w:pPr>
        <w:spacing w:after="0" w:line="240" w:lineRule="auto"/>
        <w:jc w:val="both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 </w:t>
      </w:r>
    </w:p>
    <w:p w:rsidRPr="00866DD4" w:rsidR="00866DD4" w:rsidP="00866DD4" w:rsidRDefault="00866DD4" w14:paraId="15F7F1B6" w14:textId="5B11FB48">
      <w:pPr>
        <w:spacing w:after="0" w:line="240" w:lineRule="auto"/>
        <w:jc w:val="both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Se deja constancia de que el proyecto será desarrollado en dependencias del Departamento de __________________________, Facultad de __________________________, específicamente en [laboratorio, unidad o dependencia], las cuales cuentan con la infraestructura, equipamiento</w:t>
      </w:r>
      <w:r w:rsidR="00A168D5">
        <w:rPr>
          <w:rFonts w:asciiTheme="majorHAnsi" w:hAnsiTheme="majorHAnsi" w:eastAsiaTheme="majorEastAsia" w:cstheme="majorHAnsi"/>
          <w:sz w:val="24"/>
          <w:szCs w:val="24"/>
          <w:lang w:val="es-MX"/>
        </w:rPr>
        <w:t>, personal capacitado</w:t>
      </w: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 xml:space="preserve"> y condiciones necesarias para su adecuada ejecución.</w:t>
      </w:r>
    </w:p>
    <w:p w:rsidRPr="00866DD4" w:rsidR="00866DD4" w:rsidP="00866DD4" w:rsidRDefault="00866DD4" w14:paraId="64007E0D" w14:textId="77777777">
      <w:pPr>
        <w:spacing w:after="0" w:line="240" w:lineRule="auto"/>
        <w:jc w:val="both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 </w:t>
      </w:r>
    </w:p>
    <w:p w:rsidRPr="00866DD4" w:rsidR="00866DD4" w:rsidP="00866DD4" w:rsidRDefault="00866DD4" w14:paraId="01F095A3" w14:textId="77777777">
      <w:pPr>
        <w:spacing w:after="0" w:line="240" w:lineRule="auto"/>
        <w:jc w:val="both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Asimismo, se señala que la Facultad conoce y respalda las actividades de investigación propuestas, comprometiéndose a facilitar los espacios y condiciones institucionales necesarias para su desarrollo, de conformidad con la normativa vigente de la Universidad de Concepción.</w:t>
      </w:r>
    </w:p>
    <w:p w:rsidRPr="00866DD4" w:rsidR="00866DD4" w:rsidP="00866DD4" w:rsidRDefault="00866DD4" w14:paraId="05A94AB0" w14:textId="77777777">
      <w:pPr>
        <w:spacing w:after="0" w:line="240" w:lineRule="auto"/>
        <w:jc w:val="both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 </w:t>
      </w:r>
    </w:p>
    <w:p w:rsidRPr="00866DD4" w:rsidR="00866DD4" w:rsidP="00866DD4" w:rsidRDefault="00866DD4" w14:paraId="4AA2E575" w14:textId="75524CFA">
      <w:pPr>
        <w:spacing w:after="0" w:line="240" w:lineRule="auto"/>
        <w:jc w:val="both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La presente autorización se extiende exclusivamente para efectos de la evaluación y tramitación del proyecto ante el Comité de Ética, Bioética y Bioseguridad</w:t>
      </w:r>
      <w:r>
        <w:rPr>
          <w:rFonts w:asciiTheme="majorHAnsi" w:hAnsiTheme="majorHAnsi" w:eastAsiaTheme="majorEastAsia" w:cstheme="majorHAnsi"/>
          <w:sz w:val="24"/>
          <w:szCs w:val="24"/>
          <w:lang w:val="es-MX"/>
        </w:rPr>
        <w:t xml:space="preserve"> de la </w:t>
      </w: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Vicerrectoría de Investigación y Desarrollo</w:t>
      </w:r>
      <w:r>
        <w:rPr>
          <w:rFonts w:asciiTheme="majorHAnsi" w:hAnsiTheme="majorHAnsi" w:eastAsiaTheme="majorEastAsia" w:cstheme="majorHAnsi"/>
          <w:sz w:val="24"/>
          <w:szCs w:val="24"/>
          <w:lang w:val="es-MX"/>
        </w:rPr>
        <w:t xml:space="preserve"> de la Universidad de Concepción </w:t>
      </w: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 xml:space="preserve"> (CEBB</w:t>
      </w:r>
      <w:r>
        <w:rPr>
          <w:rFonts w:asciiTheme="majorHAnsi" w:hAnsiTheme="majorHAnsi" w:eastAsiaTheme="majorEastAsia" w:cstheme="majorHAnsi"/>
          <w:sz w:val="24"/>
          <w:szCs w:val="24"/>
          <w:lang w:val="es-MX"/>
        </w:rPr>
        <w:t xml:space="preserve"> VRID-UDEC</w:t>
      </w: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).</w:t>
      </w:r>
    </w:p>
    <w:p w:rsidRPr="00866DD4" w:rsidR="00866DD4" w:rsidP="00866DD4" w:rsidRDefault="00866DD4" w14:paraId="664987B8" w14:textId="77777777">
      <w:pPr>
        <w:spacing w:after="0" w:line="240" w:lineRule="auto"/>
        <w:jc w:val="both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 </w:t>
      </w:r>
    </w:p>
    <w:p w:rsidR="00866DD4" w:rsidP="00866DD4" w:rsidRDefault="00866DD4" w14:paraId="2DE880AD" w14:textId="77777777">
      <w:pPr>
        <w:spacing w:after="0" w:line="240" w:lineRule="auto"/>
        <w:rPr>
          <w:rFonts w:asciiTheme="majorHAnsi" w:hAnsiTheme="majorHAnsi" w:eastAsiaTheme="majorEastAsia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Sin otro particular, le saluda atentamente,</w:t>
      </w:r>
    </w:p>
    <w:p w:rsidRPr="00866DD4" w:rsidR="00866DD4" w:rsidP="00866DD4" w:rsidRDefault="00866DD4" w14:paraId="0F0B703E" w14:textId="77777777">
      <w:pPr>
        <w:spacing w:after="0" w:line="240" w:lineRule="auto"/>
        <w:rPr>
          <w:rFonts w:asciiTheme="majorHAnsi" w:hAnsiTheme="majorHAnsi" w:eastAsiaTheme="majorEastAsia" w:cstheme="majorHAnsi"/>
          <w:sz w:val="24"/>
          <w:szCs w:val="24"/>
          <w:lang w:val="es-MX"/>
        </w:rPr>
      </w:pPr>
    </w:p>
    <w:p w:rsidRPr="00866DD4" w:rsidR="001F7585" w:rsidP="00866DD4" w:rsidRDefault="00866DD4" w14:paraId="192F6766" w14:textId="068E918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s-MX"/>
        </w:rPr>
      </w:pP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__________________________________</w:t>
      </w: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br/>
      </w: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Nombre del/de la Decano/a</w:t>
      </w: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br/>
      </w: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Decano/a Facultad de __________________</w:t>
      </w: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br/>
      </w:r>
      <w:r w:rsidRPr="00866DD4">
        <w:rPr>
          <w:rFonts w:asciiTheme="majorHAnsi" w:hAnsiTheme="majorHAnsi" w:eastAsiaTheme="majorEastAsia" w:cstheme="majorHAnsi"/>
          <w:sz w:val="24"/>
          <w:szCs w:val="24"/>
          <w:lang w:val="es-MX"/>
        </w:rPr>
        <w:t>Universidad de Concepción</w:t>
      </w:r>
    </w:p>
    <w:sectPr w:rsidRPr="00866DD4" w:rsidR="001F7585" w:rsidSect="001E6A9A">
      <w:headerReference w:type="default" r:id="rId8"/>
      <w:footerReference w:type="default" r:id="rId9"/>
      <w:pgSz w:w="12240" w:h="15840" w:orient="portrait"/>
      <w:pgMar w:top="212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71C" w:rsidP="00BC0B38" w:rsidRDefault="007A771C" w14:paraId="7067DD94" w14:textId="77777777">
      <w:pPr>
        <w:spacing w:after="0" w:line="240" w:lineRule="auto"/>
      </w:pPr>
      <w:r>
        <w:separator/>
      </w:r>
    </w:p>
  </w:endnote>
  <w:endnote w:type="continuationSeparator" w:id="0">
    <w:p w:rsidR="007A771C" w:rsidP="00BC0B38" w:rsidRDefault="007A771C" w14:paraId="0193B9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17F4" w:rsidRDefault="002471E9" w14:paraId="3A30A31B" w14:textId="54E71793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080435C" wp14:editId="706816B4">
          <wp:simplePos x="0" y="0"/>
          <wp:positionH relativeFrom="margin">
            <wp:posOffset>2066925</wp:posOffset>
          </wp:positionH>
          <wp:positionV relativeFrom="margin">
            <wp:posOffset>7783830</wp:posOffset>
          </wp:positionV>
          <wp:extent cx="1352550" cy="400050"/>
          <wp:effectExtent l="0" t="0" r="0" b="0"/>
          <wp:wrapSquare wrapText="bothSides"/>
          <wp:docPr id="54611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11853" name="Imagen 54611853"/>
                  <pic:cNvPicPr/>
                </pic:nvPicPr>
                <pic:blipFill rotWithShape="1">
                  <a:blip r:embed="rId1"/>
                  <a:srcRect l="49238" r="3833" b="71823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71C" w:rsidP="00BC0B38" w:rsidRDefault="007A771C" w14:paraId="505419FE" w14:textId="77777777">
      <w:pPr>
        <w:spacing w:after="0" w:line="240" w:lineRule="auto"/>
      </w:pPr>
      <w:r>
        <w:separator/>
      </w:r>
    </w:p>
  </w:footnote>
  <w:footnote w:type="continuationSeparator" w:id="0">
    <w:p w:rsidR="007A771C" w:rsidP="00BC0B38" w:rsidRDefault="007A771C" w14:paraId="5C77F9C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E6A9A" w:rsidP="001E6A9A" w:rsidRDefault="00A168D5" w14:paraId="5F7E42BF" w14:textId="2F3C4567">
    <w:pPr>
      <w:pStyle w:val="Encabezado"/>
    </w:pPr>
    <w:r>
      <w:rPr>
        <w:noProof/>
      </w:rPr>
      <w:drawing>
        <wp:inline distT="0" distB="0" distL="0" distR="0" wp14:anchorId="363F49B3" wp14:editId="04A0DFB1">
          <wp:extent cx="1447800" cy="488609"/>
          <wp:effectExtent l="0" t="0" r="0" b="6985"/>
          <wp:docPr id="5791887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188721" name="Imagen 579188721"/>
                  <pic:cNvPicPr/>
                </pic:nvPicPr>
                <pic:blipFill rotWithShape="1">
                  <a:blip r:embed="rId1"/>
                  <a:srcRect l="16152" t="30254" r="15801" b="28887"/>
                  <a:stretch>
                    <a:fillRect/>
                  </a:stretch>
                </pic:blipFill>
                <pic:spPr bwMode="auto">
                  <a:xfrm>
                    <a:off x="0" y="0"/>
                    <a:ext cx="1476293" cy="49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Pr="001E6A9A" w:rsidR="00BC0B38" w:rsidP="001E6A9A" w:rsidRDefault="00BC0B38" w14:paraId="2AD15577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885561101">
    <w:abstractNumId w:val="8"/>
  </w:num>
  <w:num w:numId="2" w16cid:durableId="1492016765">
    <w:abstractNumId w:val="6"/>
  </w:num>
  <w:num w:numId="3" w16cid:durableId="97875866">
    <w:abstractNumId w:val="5"/>
  </w:num>
  <w:num w:numId="4" w16cid:durableId="989288912">
    <w:abstractNumId w:val="4"/>
  </w:num>
  <w:num w:numId="5" w16cid:durableId="1167130664">
    <w:abstractNumId w:val="7"/>
  </w:num>
  <w:num w:numId="6" w16cid:durableId="48766776">
    <w:abstractNumId w:val="3"/>
  </w:num>
  <w:num w:numId="7" w16cid:durableId="1831018282">
    <w:abstractNumId w:val="2"/>
  </w:num>
  <w:num w:numId="8" w16cid:durableId="272904376">
    <w:abstractNumId w:val="1"/>
  </w:num>
  <w:num w:numId="9" w16cid:durableId="16806382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2D1"/>
    <w:rsid w:val="00034616"/>
    <w:rsid w:val="0006063C"/>
    <w:rsid w:val="0015074B"/>
    <w:rsid w:val="001642E0"/>
    <w:rsid w:val="001B515E"/>
    <w:rsid w:val="001E4780"/>
    <w:rsid w:val="001E6A9A"/>
    <w:rsid w:val="001F7585"/>
    <w:rsid w:val="0021376C"/>
    <w:rsid w:val="002471E9"/>
    <w:rsid w:val="002646B9"/>
    <w:rsid w:val="0029639D"/>
    <w:rsid w:val="00326F90"/>
    <w:rsid w:val="00355784"/>
    <w:rsid w:val="003617F4"/>
    <w:rsid w:val="003D7352"/>
    <w:rsid w:val="00403DD9"/>
    <w:rsid w:val="004208EC"/>
    <w:rsid w:val="00430DC5"/>
    <w:rsid w:val="004B7AE9"/>
    <w:rsid w:val="004C416A"/>
    <w:rsid w:val="00524627"/>
    <w:rsid w:val="005D705E"/>
    <w:rsid w:val="005F76A5"/>
    <w:rsid w:val="0067272C"/>
    <w:rsid w:val="00680B04"/>
    <w:rsid w:val="006862E6"/>
    <w:rsid w:val="006931D4"/>
    <w:rsid w:val="00693CAB"/>
    <w:rsid w:val="006C31E6"/>
    <w:rsid w:val="006E3C03"/>
    <w:rsid w:val="007117B4"/>
    <w:rsid w:val="00723897"/>
    <w:rsid w:val="007900C5"/>
    <w:rsid w:val="007A771C"/>
    <w:rsid w:val="00842591"/>
    <w:rsid w:val="00866DD4"/>
    <w:rsid w:val="008F4501"/>
    <w:rsid w:val="00903138"/>
    <w:rsid w:val="009866C7"/>
    <w:rsid w:val="00A168D5"/>
    <w:rsid w:val="00A458A1"/>
    <w:rsid w:val="00A4629F"/>
    <w:rsid w:val="00A50DE1"/>
    <w:rsid w:val="00A6380E"/>
    <w:rsid w:val="00AA1D8D"/>
    <w:rsid w:val="00B17CC5"/>
    <w:rsid w:val="00B47730"/>
    <w:rsid w:val="00BC0B38"/>
    <w:rsid w:val="00CB0664"/>
    <w:rsid w:val="00DF7379"/>
    <w:rsid w:val="00E05813"/>
    <w:rsid w:val="00E449FA"/>
    <w:rsid w:val="00F12E69"/>
    <w:rsid w:val="00F2542F"/>
    <w:rsid w:val="00F31597"/>
    <w:rsid w:val="00F61236"/>
    <w:rsid w:val="00FC09FA"/>
    <w:rsid w:val="00FC693F"/>
    <w:rsid w:val="00FF255A"/>
    <w:rsid w:val="259AF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39A904"/>
  <w14:defaultImageDpi w14:val="330"/>
  <w15:docId w15:val="{CCAC5AA8-2B80-489C-9FCF-740054DC19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Usuario invitado</lastModifiedBy>
  <revision>5</revision>
  <lastPrinted>2025-09-25T12:38:00.0000000Z</lastPrinted>
  <dcterms:created xsi:type="dcterms:W3CDTF">2026-04-09T15:21:00.0000000Z</dcterms:created>
  <dcterms:modified xsi:type="dcterms:W3CDTF">2026-05-06T22:45:40.0060232Z</dcterms:modified>
  <category/>
</coreProperties>
</file>